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6433" w14:textId="77777777" w:rsidR="00F220DF" w:rsidRDefault="00F220DF">
      <w:pPr>
        <w:pStyle w:val="Ttulo"/>
      </w:pPr>
    </w:p>
    <w:p w14:paraId="3CBB1FDE" w14:textId="0B18222A" w:rsidR="002E592D" w:rsidRDefault="003D61D0">
      <w:pPr>
        <w:pStyle w:val="Ttulo"/>
      </w:pPr>
      <w:proofErr w:type="spellStart"/>
      <w:r>
        <w:t>Referencia</w:t>
      </w:r>
      <w:proofErr w:type="spellEnd"/>
      <w:r>
        <w:t xml:space="preserve"> para </w:t>
      </w:r>
      <w:proofErr w:type="spellStart"/>
      <w:r>
        <w:t>completar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Formulario</w:t>
      </w:r>
      <w:proofErr w:type="spellEnd"/>
      <w:r>
        <w:t xml:space="preserve"> IHES: </w:t>
      </w:r>
      <w:proofErr w:type="spellStart"/>
      <w:r>
        <w:t>Desafío</w:t>
      </w:r>
      <w:proofErr w:type="spellEnd"/>
      <w:r>
        <w:t xml:space="preserve"> </w:t>
      </w:r>
      <w:proofErr w:type="spellStart"/>
      <w:r>
        <w:t>InterAcción</w:t>
      </w:r>
      <w:proofErr w:type="spellEnd"/>
      <w:r>
        <w:t xml:space="preserve"> 2025</w:t>
      </w:r>
    </w:p>
    <w:p w14:paraId="71C25186" w14:textId="1B39950F" w:rsidR="002E592D" w:rsidRDefault="003D61D0">
      <w:pPr>
        <w:pStyle w:val="Ttulo2"/>
      </w:pPr>
      <w:r>
        <w:t xml:space="preserve">1. </w:t>
      </w:r>
      <w:proofErr w:type="spellStart"/>
      <w:r w:rsidR="00F220DF" w:rsidRPr="00F220DF">
        <w:t>Registr</w:t>
      </w:r>
      <w:r w:rsidR="00F220DF">
        <w:t>o</w:t>
      </w:r>
      <w:proofErr w:type="spellEnd"/>
      <w:r w:rsidR="00F220DF">
        <w:t xml:space="preserve"> de </w:t>
      </w:r>
      <w:proofErr w:type="spellStart"/>
      <w:r w:rsidR="00F220DF" w:rsidRPr="00F220DF">
        <w:t>correo</w:t>
      </w:r>
      <w:proofErr w:type="spellEnd"/>
      <w:r w:rsidR="00F220DF" w:rsidRPr="00F220DF">
        <w:t xml:space="preserve"> de </w:t>
      </w:r>
      <w:proofErr w:type="spellStart"/>
      <w:r w:rsidR="00F220DF" w:rsidRPr="00F220DF">
        <w:t>manera</w:t>
      </w:r>
      <w:proofErr w:type="spellEnd"/>
      <w:r w:rsidR="00F220DF" w:rsidRPr="00F220DF">
        <w:t xml:space="preserve"> </w:t>
      </w:r>
      <w:proofErr w:type="spellStart"/>
      <w:r w:rsidR="00F220DF" w:rsidRPr="00F220DF">
        <w:t>predeterminada</w:t>
      </w:r>
      <w:proofErr w:type="spellEnd"/>
      <w:r w:rsidR="00F220DF">
        <w:t xml:space="preserve"> del </w:t>
      </w:r>
      <w:proofErr w:type="spellStart"/>
      <w:r w:rsidR="00F220DF">
        <w:t>formulario</w:t>
      </w:r>
      <w:proofErr w:type="spellEnd"/>
      <w:r w:rsidR="00F220DF">
        <w:t xml:space="preserve"> de google</w:t>
      </w:r>
    </w:p>
    <w:p w14:paraId="46BE85A1" w14:textId="77777777" w:rsidR="002E592D" w:rsidRDefault="003D61D0">
      <w:r>
        <w:t>Respuesta:</w:t>
      </w:r>
    </w:p>
    <w:p w14:paraId="16194663" w14:textId="77777777" w:rsidR="002E592D" w:rsidRDefault="002E592D"/>
    <w:p w14:paraId="62ADEFB9" w14:textId="77777777" w:rsidR="002E592D" w:rsidRDefault="003D61D0">
      <w:pPr>
        <w:pStyle w:val="Ttulo2"/>
      </w:pPr>
      <w:r>
        <w:t xml:space="preserve">2. </w:t>
      </w:r>
      <w:proofErr w:type="spellStart"/>
      <w:r>
        <w:t>Nombre</w:t>
      </w:r>
      <w:proofErr w:type="spellEnd"/>
      <w:r>
        <w:t xml:space="preserve"> del </w:t>
      </w:r>
      <w:proofErr w:type="spellStart"/>
      <w:r>
        <w:t>responsable</w:t>
      </w:r>
      <w:proofErr w:type="spellEnd"/>
      <w:r>
        <w:t xml:space="preserve"> del </w:t>
      </w:r>
      <w:proofErr w:type="spellStart"/>
      <w:r>
        <w:t>proyecto</w:t>
      </w:r>
      <w:proofErr w:type="spellEnd"/>
    </w:p>
    <w:p w14:paraId="45D2690B" w14:textId="77777777" w:rsidR="002E592D" w:rsidRDefault="003D61D0">
      <w:r>
        <w:t>Respuesta:</w:t>
      </w:r>
    </w:p>
    <w:p w14:paraId="3414A6DC" w14:textId="77777777" w:rsidR="002E592D" w:rsidRDefault="002E592D"/>
    <w:p w14:paraId="175213ED" w14:textId="77777777" w:rsidR="002E592D" w:rsidRDefault="003D61D0">
      <w:pPr>
        <w:pStyle w:val="Ttulo2"/>
      </w:pPr>
      <w:r>
        <w:t xml:space="preserve">3. Cargo del </w:t>
      </w:r>
      <w:proofErr w:type="spellStart"/>
      <w:r>
        <w:t>responsable</w:t>
      </w:r>
      <w:proofErr w:type="spellEnd"/>
      <w:r>
        <w:t xml:space="preserve"> del </w:t>
      </w:r>
      <w:proofErr w:type="spellStart"/>
      <w:r>
        <w:t>proyecto</w:t>
      </w:r>
      <w:proofErr w:type="spellEnd"/>
    </w:p>
    <w:p w14:paraId="42D321F2" w14:textId="77777777" w:rsidR="002E592D" w:rsidRDefault="003D61D0">
      <w:r>
        <w:t>Respuesta:</w:t>
      </w:r>
    </w:p>
    <w:p w14:paraId="38CA1941" w14:textId="77777777" w:rsidR="002E592D" w:rsidRDefault="002E592D"/>
    <w:p w14:paraId="3C37B25F" w14:textId="77777777" w:rsidR="002E592D" w:rsidRDefault="003D61D0">
      <w:pPr>
        <w:pStyle w:val="Ttulo2"/>
      </w:pPr>
      <w:r>
        <w:t xml:space="preserve">4. </w:t>
      </w:r>
      <w:proofErr w:type="spellStart"/>
      <w:r>
        <w:t>Departamento</w:t>
      </w:r>
      <w:proofErr w:type="spellEnd"/>
      <w:r>
        <w:t xml:space="preserve"> o </w:t>
      </w:r>
      <w:proofErr w:type="spellStart"/>
      <w:r>
        <w:t>unidad</w:t>
      </w:r>
      <w:proofErr w:type="spellEnd"/>
    </w:p>
    <w:p w14:paraId="3FC2C599" w14:textId="77777777" w:rsidR="002E592D" w:rsidRDefault="003D61D0">
      <w:r>
        <w:t>Respuesta:</w:t>
      </w:r>
    </w:p>
    <w:p w14:paraId="2E234551" w14:textId="77777777" w:rsidR="002E592D" w:rsidRDefault="002E592D"/>
    <w:p w14:paraId="1A26F9E3" w14:textId="77777777" w:rsidR="002E592D" w:rsidRDefault="003D61D0">
      <w:pPr>
        <w:pStyle w:val="Ttulo2"/>
      </w:pPr>
      <w:r>
        <w:t xml:space="preserve">5. </w:t>
      </w:r>
      <w:proofErr w:type="spellStart"/>
      <w:r>
        <w:t>Teléfono</w:t>
      </w:r>
      <w:proofErr w:type="spellEnd"/>
      <w:r>
        <w:t xml:space="preserve"> de </w:t>
      </w:r>
      <w:proofErr w:type="spellStart"/>
      <w:r>
        <w:t>contacto</w:t>
      </w:r>
      <w:proofErr w:type="spellEnd"/>
    </w:p>
    <w:p w14:paraId="644D3B8D" w14:textId="77777777" w:rsidR="002E592D" w:rsidRDefault="003D61D0">
      <w:r>
        <w:t>Respuesta:</w:t>
      </w:r>
    </w:p>
    <w:p w14:paraId="01F27202" w14:textId="77777777" w:rsidR="002E592D" w:rsidRDefault="002E592D"/>
    <w:p w14:paraId="4D0C6BC6" w14:textId="77777777" w:rsidR="002E592D" w:rsidRDefault="003D61D0">
      <w:pPr>
        <w:pStyle w:val="Ttulo2"/>
      </w:pPr>
      <w:r>
        <w:t xml:space="preserve">6. </w:t>
      </w:r>
      <w:proofErr w:type="spellStart"/>
      <w:r>
        <w:t>Correo</w:t>
      </w:r>
      <w:proofErr w:type="spellEnd"/>
      <w:r>
        <w:t xml:space="preserve"> de </w:t>
      </w:r>
      <w:proofErr w:type="spellStart"/>
      <w:r>
        <w:t>contacto</w:t>
      </w:r>
      <w:proofErr w:type="spellEnd"/>
    </w:p>
    <w:p w14:paraId="708F7BD9" w14:textId="77777777" w:rsidR="002E592D" w:rsidRDefault="003D61D0">
      <w:r>
        <w:t>Respuesta:</w:t>
      </w:r>
    </w:p>
    <w:p w14:paraId="4B8F1A69" w14:textId="77777777" w:rsidR="002E592D" w:rsidRDefault="002E592D"/>
    <w:p w14:paraId="4BF4FB3F" w14:textId="77777777" w:rsidR="002E592D" w:rsidRDefault="003D61D0">
      <w:pPr>
        <w:pStyle w:val="Ttulo2"/>
      </w:pPr>
      <w:r>
        <w:lastRenderedPageBreak/>
        <w:t xml:space="preserve">7. </w:t>
      </w:r>
      <w:proofErr w:type="spellStart"/>
      <w:r>
        <w:t>Describa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destinado</w:t>
      </w:r>
      <w:proofErr w:type="spellEnd"/>
      <w:r>
        <w:t xml:space="preserve"> al </w:t>
      </w:r>
      <w:proofErr w:type="spellStart"/>
      <w:r>
        <w:t>proyecto</w:t>
      </w:r>
      <w:proofErr w:type="spellEnd"/>
      <w:r>
        <w:t xml:space="preserve"> (</w:t>
      </w:r>
      <w:proofErr w:type="spellStart"/>
      <w:r>
        <w:t>Cantidad</w:t>
      </w:r>
      <w:proofErr w:type="spellEnd"/>
      <w:r>
        <w:t xml:space="preserve"> y </w:t>
      </w:r>
      <w:proofErr w:type="spellStart"/>
      <w:r>
        <w:t>nombres</w:t>
      </w:r>
      <w:proofErr w:type="spellEnd"/>
      <w:r>
        <w:t xml:space="preserve"> de </w:t>
      </w:r>
      <w:proofErr w:type="spellStart"/>
      <w:r>
        <w:t>académicos</w:t>
      </w:r>
      <w:proofErr w:type="spellEnd"/>
      <w:r>
        <w:t xml:space="preserve">/as, </w:t>
      </w:r>
      <w:proofErr w:type="spellStart"/>
      <w:r>
        <w:t>profesionales</w:t>
      </w:r>
      <w:proofErr w:type="spellEnd"/>
      <w:r>
        <w:t xml:space="preserve">, </w:t>
      </w:r>
      <w:proofErr w:type="spellStart"/>
      <w:r>
        <w:t>estudiantes</w:t>
      </w:r>
      <w:proofErr w:type="spellEnd"/>
      <w:r>
        <w:t xml:space="preserve">, </w:t>
      </w:r>
      <w:proofErr w:type="spellStart"/>
      <w:r>
        <w:t>etc</w:t>
      </w:r>
      <w:proofErr w:type="spellEnd"/>
      <w:r>
        <w:t>)</w:t>
      </w:r>
    </w:p>
    <w:p w14:paraId="10577635" w14:textId="77777777" w:rsidR="002E592D" w:rsidRDefault="003D61D0">
      <w:r>
        <w:t>Respuesta:</w:t>
      </w:r>
    </w:p>
    <w:p w14:paraId="065E8C53" w14:textId="77777777" w:rsidR="002E592D" w:rsidRDefault="002E592D"/>
    <w:p w14:paraId="476DB511" w14:textId="56C81C39" w:rsidR="003D61D0" w:rsidRPr="003D61D0" w:rsidRDefault="003D61D0" w:rsidP="003D61D0">
      <w:pPr>
        <w:pStyle w:val="Ttulo2"/>
      </w:pPr>
      <w:r>
        <w:t xml:space="preserve">8. </w:t>
      </w:r>
      <w:proofErr w:type="spellStart"/>
      <w:r>
        <w:t>Nombre</w:t>
      </w:r>
      <w:proofErr w:type="spellEnd"/>
      <w:r>
        <w:t xml:space="preserve"> del Proyecto</w:t>
      </w:r>
    </w:p>
    <w:p w14:paraId="704732B3" w14:textId="55EFA8BF" w:rsidR="002E592D" w:rsidRDefault="003D61D0">
      <w:r>
        <w:t>Respuesta:</w:t>
      </w:r>
    </w:p>
    <w:p w14:paraId="662992C2" w14:textId="7E7A0164" w:rsidR="003D61D0" w:rsidRDefault="003D61D0" w:rsidP="003D61D0">
      <w:pPr>
        <w:pStyle w:val="Ttulo2"/>
      </w:pPr>
      <w:r>
        <w:t xml:space="preserve">9. </w:t>
      </w:r>
      <w:proofErr w:type="spellStart"/>
      <w:r>
        <w:t>Describa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proyecto</w:t>
      </w:r>
      <w:proofErr w:type="spellEnd"/>
      <w:r>
        <w:t xml:space="preserve"> (</w:t>
      </w:r>
      <w:proofErr w:type="spellStart"/>
      <w:r>
        <w:t>Máximo</w:t>
      </w:r>
      <w:proofErr w:type="spellEnd"/>
      <w:r>
        <w:t xml:space="preserve"> 2000 </w:t>
      </w:r>
      <w:proofErr w:type="spellStart"/>
      <w:r>
        <w:t>caracteres</w:t>
      </w:r>
      <w:proofErr w:type="spellEnd"/>
      <w:r>
        <w:t>)</w:t>
      </w:r>
    </w:p>
    <w:p w14:paraId="0F476942" w14:textId="77777777" w:rsidR="003D61D0" w:rsidRDefault="003D61D0" w:rsidP="003D61D0">
      <w:r>
        <w:t>Respuesta:</w:t>
      </w:r>
    </w:p>
    <w:p w14:paraId="7670FB47" w14:textId="77777777" w:rsidR="002E592D" w:rsidRDefault="002E592D"/>
    <w:p w14:paraId="6764D58A" w14:textId="46B1AA03" w:rsidR="002E592D" w:rsidRDefault="003D61D0">
      <w:pPr>
        <w:pStyle w:val="Ttulo2"/>
      </w:pPr>
      <w:r>
        <w:t>10. ¿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proyecto</w:t>
      </w:r>
      <w:proofErr w:type="spellEnd"/>
      <w:r>
        <w:t xml:space="preserve"> </w:t>
      </w:r>
      <w:proofErr w:type="spellStart"/>
      <w:r>
        <w:t>contempla</w:t>
      </w:r>
      <w:proofErr w:type="spellEnd"/>
      <w:r>
        <w:t xml:space="preserve"> la </w:t>
      </w:r>
      <w:proofErr w:type="spellStart"/>
      <w:r>
        <w:t>participación</w:t>
      </w:r>
      <w:proofErr w:type="spellEnd"/>
      <w:r>
        <w:t xml:space="preserve"> de al </w:t>
      </w:r>
      <w:proofErr w:type="spellStart"/>
      <w:r>
        <w:t>menos</w:t>
      </w:r>
      <w:proofErr w:type="spellEnd"/>
      <w:r>
        <w:t xml:space="preserve"> un </w:t>
      </w:r>
      <w:proofErr w:type="spellStart"/>
      <w:r>
        <w:t>estudiante</w:t>
      </w:r>
      <w:proofErr w:type="spellEnd"/>
      <w:r>
        <w:t xml:space="preserve"> de </w:t>
      </w:r>
      <w:proofErr w:type="spellStart"/>
      <w:r>
        <w:t>pregrado</w:t>
      </w:r>
      <w:proofErr w:type="spellEnd"/>
      <w:r>
        <w:t>?</w:t>
      </w:r>
    </w:p>
    <w:p w14:paraId="22610DFD" w14:textId="77777777" w:rsidR="002E592D" w:rsidRDefault="003D61D0">
      <w:proofErr w:type="gramStart"/>
      <w:r>
        <w:t>( )</w:t>
      </w:r>
      <w:proofErr w:type="gramEnd"/>
      <w:r>
        <w:t xml:space="preserve"> </w:t>
      </w:r>
      <w:proofErr w:type="spellStart"/>
      <w:r>
        <w:t>Sí</w:t>
      </w:r>
      <w:proofErr w:type="spellEnd"/>
      <w:r>
        <w:t xml:space="preserve">   ( ) No</w:t>
      </w:r>
    </w:p>
    <w:p w14:paraId="00626A3F" w14:textId="77777777" w:rsidR="002E592D" w:rsidRDefault="002E592D"/>
    <w:p w14:paraId="5A92A35D" w14:textId="067CF48E" w:rsidR="002E592D" w:rsidRDefault="003D61D0">
      <w:pPr>
        <w:pStyle w:val="Ttulo2"/>
      </w:pPr>
      <w:r>
        <w:t xml:space="preserve">11. Si </w:t>
      </w:r>
      <w:proofErr w:type="spellStart"/>
      <w:r>
        <w:t>respondió</w:t>
      </w:r>
      <w:proofErr w:type="spellEnd"/>
      <w:r>
        <w:t xml:space="preserve"> “</w:t>
      </w:r>
      <w:proofErr w:type="spellStart"/>
      <w:r>
        <w:t>Sí</w:t>
      </w:r>
      <w:proofErr w:type="spellEnd"/>
      <w:r>
        <w:t xml:space="preserve">”, ¿de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carrera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de </w:t>
      </w:r>
      <w:proofErr w:type="spellStart"/>
      <w:r>
        <w:t>pregrado</w:t>
      </w:r>
      <w:proofErr w:type="spellEnd"/>
      <w:r>
        <w:t>?</w:t>
      </w:r>
    </w:p>
    <w:p w14:paraId="469214A2" w14:textId="77777777" w:rsidR="002E592D" w:rsidRDefault="003D61D0">
      <w:r>
        <w:t>Respuesta:</w:t>
      </w:r>
    </w:p>
    <w:p w14:paraId="6D2E57A7" w14:textId="77777777" w:rsidR="002E592D" w:rsidRDefault="002E592D"/>
    <w:p w14:paraId="25E5827A" w14:textId="651CE3AA" w:rsidR="002E592D" w:rsidRDefault="003D61D0">
      <w:pPr>
        <w:pStyle w:val="Ttulo2"/>
      </w:pPr>
      <w:r>
        <w:t>12. ¿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proyecto</w:t>
      </w:r>
      <w:proofErr w:type="spellEnd"/>
      <w:r>
        <w:t xml:space="preserve"> </w:t>
      </w:r>
      <w:proofErr w:type="spellStart"/>
      <w:r>
        <w:t>contempla</w:t>
      </w:r>
      <w:proofErr w:type="spellEnd"/>
      <w:r>
        <w:t xml:space="preserve"> la </w:t>
      </w:r>
      <w:proofErr w:type="spellStart"/>
      <w:r>
        <w:t>participación</w:t>
      </w:r>
      <w:proofErr w:type="spellEnd"/>
      <w:r>
        <w:t xml:space="preserve"> de al </w:t>
      </w:r>
      <w:proofErr w:type="spellStart"/>
      <w:r>
        <w:t>menos</w:t>
      </w:r>
      <w:proofErr w:type="spellEnd"/>
      <w:r>
        <w:t xml:space="preserve"> un </w:t>
      </w:r>
      <w:proofErr w:type="spellStart"/>
      <w:r>
        <w:t>estudiante</w:t>
      </w:r>
      <w:proofErr w:type="spellEnd"/>
      <w:r>
        <w:t xml:space="preserve"> de </w:t>
      </w:r>
      <w:proofErr w:type="spellStart"/>
      <w:r>
        <w:t>posgrado</w:t>
      </w:r>
      <w:proofErr w:type="spellEnd"/>
      <w:r>
        <w:t>?</w:t>
      </w:r>
    </w:p>
    <w:p w14:paraId="70CB4FDE" w14:textId="77777777" w:rsidR="002E592D" w:rsidRDefault="003D61D0">
      <w:proofErr w:type="gramStart"/>
      <w:r>
        <w:t>( )</w:t>
      </w:r>
      <w:proofErr w:type="gramEnd"/>
      <w:r>
        <w:t xml:space="preserve"> </w:t>
      </w:r>
      <w:proofErr w:type="spellStart"/>
      <w:r>
        <w:t>Sí</w:t>
      </w:r>
      <w:proofErr w:type="spellEnd"/>
      <w:r>
        <w:t xml:space="preserve">   ( ) No</w:t>
      </w:r>
    </w:p>
    <w:p w14:paraId="42C3F7C7" w14:textId="77777777" w:rsidR="002E592D" w:rsidRDefault="002E592D"/>
    <w:p w14:paraId="73055825" w14:textId="4030AF85" w:rsidR="002E592D" w:rsidRDefault="003D61D0">
      <w:pPr>
        <w:pStyle w:val="Ttulo2"/>
      </w:pPr>
      <w:r>
        <w:t xml:space="preserve">13. Si </w:t>
      </w:r>
      <w:proofErr w:type="spellStart"/>
      <w:r>
        <w:t>respondió</w:t>
      </w:r>
      <w:proofErr w:type="spellEnd"/>
      <w:r>
        <w:t xml:space="preserve"> “</w:t>
      </w:r>
      <w:proofErr w:type="spellStart"/>
      <w:r>
        <w:t>Sí</w:t>
      </w:r>
      <w:proofErr w:type="spellEnd"/>
      <w:r>
        <w:t xml:space="preserve">”, ¿de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de </w:t>
      </w:r>
      <w:proofErr w:type="spellStart"/>
      <w:r>
        <w:t>posgrado</w:t>
      </w:r>
      <w:proofErr w:type="spellEnd"/>
      <w:r>
        <w:t>?</w:t>
      </w:r>
    </w:p>
    <w:p w14:paraId="2F136EE4" w14:textId="77777777" w:rsidR="002E592D" w:rsidRDefault="003D61D0">
      <w:r>
        <w:t>Respuesta:</w:t>
      </w:r>
    </w:p>
    <w:p w14:paraId="02E9C29A" w14:textId="77777777" w:rsidR="002E592D" w:rsidRDefault="002E592D"/>
    <w:p w14:paraId="5CDB4A69" w14:textId="77777777" w:rsidR="002E592D" w:rsidRDefault="003D61D0">
      <w:pPr>
        <w:pStyle w:val="Ttulo2"/>
      </w:pPr>
      <w:r>
        <w:t>14. ¿</w:t>
      </w:r>
      <w:proofErr w:type="spellStart"/>
      <w:r>
        <w:t>Cuál</w:t>
      </w:r>
      <w:proofErr w:type="spellEnd"/>
      <w:r>
        <w:t xml:space="preserve"> es la </w:t>
      </w:r>
      <w:proofErr w:type="spellStart"/>
      <w:r>
        <w:t>problemática</w:t>
      </w:r>
      <w:proofErr w:type="spellEnd"/>
      <w:r>
        <w:t xml:space="preserve"> global que </w:t>
      </w:r>
      <w:proofErr w:type="spellStart"/>
      <w:r>
        <w:t>aborda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proyecto</w:t>
      </w:r>
      <w:proofErr w:type="spellEnd"/>
      <w:r>
        <w:t xml:space="preserve"> y </w:t>
      </w:r>
      <w:proofErr w:type="spellStart"/>
      <w:r>
        <w:t>cómo</w:t>
      </w:r>
      <w:proofErr w:type="spellEnd"/>
      <w:r>
        <w:t xml:space="preserve"> se vincula con lo local? (</w:t>
      </w:r>
      <w:proofErr w:type="spellStart"/>
      <w:r>
        <w:t>Máximo</w:t>
      </w:r>
      <w:proofErr w:type="spellEnd"/>
      <w:r>
        <w:t xml:space="preserve"> 2000 </w:t>
      </w:r>
      <w:proofErr w:type="spellStart"/>
      <w:r>
        <w:t>caracteres</w:t>
      </w:r>
      <w:proofErr w:type="spellEnd"/>
      <w:r>
        <w:t>)</w:t>
      </w:r>
    </w:p>
    <w:p w14:paraId="63C28E63" w14:textId="77777777" w:rsidR="002E592D" w:rsidRDefault="003D61D0">
      <w:r>
        <w:t>Respuesta:</w:t>
      </w:r>
    </w:p>
    <w:p w14:paraId="39DD608E" w14:textId="77777777" w:rsidR="002E592D" w:rsidRDefault="002E592D"/>
    <w:p w14:paraId="7CCDF356" w14:textId="77777777" w:rsidR="002E592D" w:rsidRDefault="003D61D0">
      <w:pPr>
        <w:pStyle w:val="Ttulo2"/>
      </w:pPr>
      <w:r>
        <w:t xml:space="preserve">15. </w:t>
      </w:r>
      <w:proofErr w:type="spellStart"/>
      <w:r>
        <w:t>Objetivo</w:t>
      </w:r>
      <w:proofErr w:type="spellEnd"/>
      <w:r>
        <w:t xml:space="preserve"> general y </w:t>
      </w:r>
      <w:proofErr w:type="spellStart"/>
      <w:r>
        <w:t>específicos</w:t>
      </w:r>
      <w:proofErr w:type="spellEnd"/>
      <w:r>
        <w:t xml:space="preserve"> del </w:t>
      </w:r>
      <w:proofErr w:type="spellStart"/>
      <w:r>
        <w:t>proyecto</w:t>
      </w:r>
      <w:proofErr w:type="spellEnd"/>
    </w:p>
    <w:p w14:paraId="03FD1C96" w14:textId="77777777" w:rsidR="002E592D" w:rsidRDefault="003D61D0">
      <w:r>
        <w:t>Respuesta:</w:t>
      </w:r>
    </w:p>
    <w:p w14:paraId="203E612A" w14:textId="77777777" w:rsidR="002E592D" w:rsidRDefault="002E592D"/>
    <w:p w14:paraId="1422445A" w14:textId="77777777" w:rsidR="002E592D" w:rsidRDefault="003D61D0">
      <w:pPr>
        <w:pStyle w:val="Ttulo2"/>
      </w:pPr>
      <w:r>
        <w:lastRenderedPageBreak/>
        <w:t>16. ¿</w:t>
      </w:r>
      <w:proofErr w:type="spellStart"/>
      <w:r>
        <w:t>Cuál</w:t>
      </w:r>
      <w:proofErr w:type="spellEnd"/>
      <w:r>
        <w:t xml:space="preserve">(es) es/son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</w:t>
      </w:r>
      <w:proofErr w:type="spellStart"/>
      <w:r>
        <w:t>objetivo</w:t>
      </w:r>
      <w:proofErr w:type="spellEnd"/>
      <w:r>
        <w:t xml:space="preserve"> del </w:t>
      </w:r>
      <w:proofErr w:type="spellStart"/>
      <w:r>
        <w:t>proyecto</w:t>
      </w:r>
      <w:proofErr w:type="spellEnd"/>
      <w:r>
        <w:t>? (</w:t>
      </w:r>
      <w:proofErr w:type="spellStart"/>
      <w:r>
        <w:t>Ej</w:t>
      </w:r>
      <w:proofErr w:type="spellEnd"/>
      <w:r>
        <w:t xml:space="preserve">.: Junta de </w:t>
      </w:r>
      <w:proofErr w:type="spellStart"/>
      <w:r>
        <w:t>vecinos</w:t>
      </w:r>
      <w:proofErr w:type="spellEnd"/>
      <w:r>
        <w:t>, Escuela rural, Municipalidad, etc.)</w:t>
      </w:r>
    </w:p>
    <w:p w14:paraId="01A4FE1A" w14:textId="77777777" w:rsidR="002E592D" w:rsidRDefault="003D61D0">
      <w:r>
        <w:t>Respuesta:</w:t>
      </w:r>
    </w:p>
    <w:p w14:paraId="31B4D0E9" w14:textId="77777777" w:rsidR="002E592D" w:rsidRDefault="002E592D"/>
    <w:p w14:paraId="00BF4D98" w14:textId="77777777" w:rsidR="002E592D" w:rsidRDefault="003D61D0">
      <w:pPr>
        <w:pStyle w:val="Ttulo2"/>
      </w:pPr>
      <w:r>
        <w:t>17. ¿</w:t>
      </w:r>
      <w:proofErr w:type="spellStart"/>
      <w:r>
        <w:t>En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comuna</w:t>
      </w:r>
      <w:proofErr w:type="spellEnd"/>
      <w:r>
        <w:t xml:space="preserve">/s se </w:t>
      </w:r>
      <w:proofErr w:type="spellStart"/>
      <w:r>
        <w:t>desarrollará</w:t>
      </w:r>
      <w:proofErr w:type="spellEnd"/>
      <w:r>
        <w:t xml:space="preserve">/n la/s </w:t>
      </w:r>
      <w:proofErr w:type="spellStart"/>
      <w:r>
        <w:t>actividad</w:t>
      </w:r>
      <w:proofErr w:type="spellEnd"/>
      <w:r>
        <w:t xml:space="preserve">/es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de </w:t>
      </w:r>
      <w:proofErr w:type="spellStart"/>
      <w:r>
        <w:t>interés</w:t>
      </w:r>
      <w:proofErr w:type="spellEnd"/>
      <w:r>
        <w:t>?</w:t>
      </w:r>
    </w:p>
    <w:p w14:paraId="4610821E" w14:textId="05ED74A2" w:rsidR="002E592D" w:rsidRDefault="003D61D0">
      <w:r>
        <w:t>Respuesta:</w:t>
      </w:r>
    </w:p>
    <w:p w14:paraId="01A00D53" w14:textId="77777777" w:rsidR="003D61D0" w:rsidRDefault="003D61D0"/>
    <w:p w14:paraId="025C9C72" w14:textId="3B9964E5" w:rsidR="002E592D" w:rsidRDefault="003D61D0" w:rsidP="003D61D0">
      <w:pPr>
        <w:pStyle w:val="Ttulo2"/>
      </w:pPr>
      <w:r w:rsidRPr="003D61D0">
        <w:t>1</w:t>
      </w:r>
      <w:r>
        <w:t>8</w:t>
      </w:r>
      <w:r w:rsidRPr="003D61D0">
        <w:t xml:space="preserve"> ¿De </w:t>
      </w:r>
      <w:proofErr w:type="spellStart"/>
      <w:r w:rsidRPr="003D61D0">
        <w:t>qué</w:t>
      </w:r>
      <w:proofErr w:type="spellEnd"/>
      <w:r w:rsidRPr="003D61D0">
        <w:t xml:space="preserve"> forma </w:t>
      </w:r>
      <w:proofErr w:type="spellStart"/>
      <w:r w:rsidRPr="003D61D0">
        <w:t>espera</w:t>
      </w:r>
      <w:proofErr w:type="spellEnd"/>
      <w:r w:rsidRPr="003D61D0">
        <w:t xml:space="preserve"> </w:t>
      </w:r>
      <w:proofErr w:type="spellStart"/>
      <w:r w:rsidRPr="003D61D0">
        <w:t>impactar</w:t>
      </w:r>
      <w:proofErr w:type="spellEnd"/>
      <w:r w:rsidRPr="003D61D0">
        <w:t xml:space="preserve"> </w:t>
      </w:r>
      <w:proofErr w:type="spellStart"/>
      <w:r w:rsidRPr="003D61D0">
        <w:t>en</w:t>
      </w:r>
      <w:proofErr w:type="spellEnd"/>
      <w:r w:rsidRPr="003D61D0">
        <w:t xml:space="preserve"> </w:t>
      </w:r>
      <w:proofErr w:type="spellStart"/>
      <w:r w:rsidRPr="003D61D0">
        <w:t>el</w:t>
      </w:r>
      <w:proofErr w:type="spellEnd"/>
      <w:r w:rsidRPr="003D61D0">
        <w:t xml:space="preserve"> </w:t>
      </w:r>
      <w:proofErr w:type="spellStart"/>
      <w:r w:rsidRPr="003D61D0">
        <w:t>grupo</w:t>
      </w:r>
      <w:proofErr w:type="spellEnd"/>
      <w:r w:rsidRPr="003D61D0">
        <w:t xml:space="preserve"> </w:t>
      </w:r>
      <w:proofErr w:type="spellStart"/>
      <w:r w:rsidRPr="003D61D0">
        <w:t>relevante</w:t>
      </w:r>
      <w:proofErr w:type="spellEnd"/>
      <w:r w:rsidRPr="003D61D0">
        <w:t xml:space="preserve"> de </w:t>
      </w:r>
      <w:proofErr w:type="spellStart"/>
      <w:r w:rsidRPr="003D61D0">
        <w:t>interés</w:t>
      </w:r>
      <w:proofErr w:type="spellEnd"/>
      <w:r w:rsidRPr="003D61D0">
        <w:t>? </w:t>
      </w:r>
    </w:p>
    <w:p w14:paraId="02C9772C" w14:textId="77777777" w:rsidR="003D61D0" w:rsidRDefault="003D61D0" w:rsidP="003D61D0">
      <w:r>
        <w:t>Respuesta:</w:t>
      </w:r>
    </w:p>
    <w:p w14:paraId="6605ACF7" w14:textId="77777777" w:rsidR="003D61D0" w:rsidRPr="003D61D0" w:rsidRDefault="003D61D0" w:rsidP="003D61D0"/>
    <w:p w14:paraId="35EA7916" w14:textId="20327A76" w:rsidR="002E592D" w:rsidRDefault="003D61D0">
      <w:pPr>
        <w:pStyle w:val="Ttulo2"/>
      </w:pPr>
      <w:r>
        <w:t xml:space="preserve">19. ¿A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grupo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de </w:t>
      </w:r>
      <w:proofErr w:type="spellStart"/>
      <w:r>
        <w:t>interés</w:t>
      </w:r>
      <w:proofErr w:type="spellEnd"/>
      <w:r>
        <w:t xml:space="preserve"> </w:t>
      </w:r>
      <w:proofErr w:type="spellStart"/>
      <w:r>
        <w:t>pertenece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</w:t>
      </w:r>
      <w:proofErr w:type="spellStart"/>
      <w:r>
        <w:t>objetivo</w:t>
      </w:r>
      <w:proofErr w:type="spellEnd"/>
      <w:r>
        <w:t xml:space="preserve"> del </w:t>
      </w:r>
      <w:proofErr w:type="spellStart"/>
      <w:r>
        <w:t>proyecto</w:t>
      </w:r>
      <w:proofErr w:type="spellEnd"/>
      <w:r>
        <w:t>?</w:t>
      </w:r>
    </w:p>
    <w:p w14:paraId="0CB9E8C6" w14:textId="19F075A6" w:rsidR="002E592D" w:rsidRDefault="003D61D0">
      <w:r>
        <w:t xml:space="preserve">☐ </w:t>
      </w:r>
      <w:proofErr w:type="spellStart"/>
      <w:r>
        <w:t>Comunidades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br/>
        <w:t xml:space="preserve">☐ </w:t>
      </w:r>
      <w:proofErr w:type="spellStart"/>
      <w:r>
        <w:t>Iglesia</w:t>
      </w:r>
      <w:proofErr w:type="spellEnd"/>
      <w:r>
        <w:t xml:space="preserve"> </w:t>
      </w:r>
      <w:proofErr w:type="spellStart"/>
      <w:r>
        <w:t>diocesana</w:t>
      </w:r>
      <w:proofErr w:type="spellEnd"/>
      <w:r>
        <w:br/>
        <w:t xml:space="preserve">☐ </w:t>
      </w:r>
      <w:proofErr w:type="spellStart"/>
      <w:r>
        <w:t>Comunidades</w:t>
      </w:r>
      <w:proofErr w:type="spellEnd"/>
      <w:r>
        <w:t xml:space="preserve"> locales/</w:t>
      </w:r>
      <w:proofErr w:type="spellStart"/>
      <w:r>
        <w:t>regionales</w:t>
      </w:r>
      <w:proofErr w:type="spellEnd"/>
      <w:r>
        <w:br/>
        <w:t>☐ Alumni</w:t>
      </w:r>
      <w:r>
        <w:br/>
        <w:t xml:space="preserve">☐ </w:t>
      </w:r>
      <w:proofErr w:type="spellStart"/>
      <w:r>
        <w:t>Instituciones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superior y/o </w:t>
      </w:r>
      <w:proofErr w:type="spellStart"/>
      <w:r>
        <w:t>empresas</w:t>
      </w:r>
      <w:proofErr w:type="spellEnd"/>
      <w:r>
        <w:br/>
        <w:t xml:space="preserve">☐ Sector </w:t>
      </w:r>
      <w:proofErr w:type="spellStart"/>
      <w:r>
        <w:t>productivo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y regional</w:t>
      </w:r>
    </w:p>
    <w:p w14:paraId="171C6D18" w14:textId="77777777" w:rsidR="002E592D" w:rsidRDefault="002E592D"/>
    <w:p w14:paraId="38920171" w14:textId="77777777" w:rsidR="002E592D" w:rsidRDefault="003D61D0">
      <w:pPr>
        <w:pStyle w:val="Ttulo2"/>
      </w:pPr>
      <w:r>
        <w:t>20. ¿</w:t>
      </w:r>
      <w:proofErr w:type="spellStart"/>
      <w:r>
        <w:t>Considera</w:t>
      </w:r>
      <w:proofErr w:type="spellEnd"/>
      <w:r>
        <w:t xml:space="preserve"> un/</w:t>
      </w:r>
      <w:proofErr w:type="spellStart"/>
      <w:r>
        <w:t>os</w:t>
      </w:r>
      <w:proofErr w:type="spellEnd"/>
      <w:r>
        <w:t xml:space="preserve"> </w:t>
      </w:r>
      <w:proofErr w:type="spellStart"/>
      <w:r>
        <w:t>colaborador</w:t>
      </w:r>
      <w:proofErr w:type="spellEnd"/>
      <w:r>
        <w:t xml:space="preserve">/es </w:t>
      </w:r>
      <w:proofErr w:type="spellStart"/>
      <w:r>
        <w:t>internacional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proyecto</w:t>
      </w:r>
      <w:proofErr w:type="spellEnd"/>
      <w:r>
        <w:t>?</w:t>
      </w:r>
    </w:p>
    <w:p w14:paraId="544E3014" w14:textId="77777777" w:rsidR="002E592D" w:rsidRDefault="003D61D0">
      <w:proofErr w:type="gramStart"/>
      <w:r>
        <w:t>( )</w:t>
      </w:r>
      <w:proofErr w:type="gramEnd"/>
      <w:r>
        <w:t xml:space="preserve"> </w:t>
      </w:r>
      <w:proofErr w:type="spellStart"/>
      <w:r>
        <w:t>Sí</w:t>
      </w:r>
      <w:proofErr w:type="spellEnd"/>
      <w:r>
        <w:t xml:space="preserve">   ( ) No</w:t>
      </w:r>
    </w:p>
    <w:p w14:paraId="56975BE9" w14:textId="77777777" w:rsidR="002E592D" w:rsidRDefault="002E592D"/>
    <w:p w14:paraId="07ADE206" w14:textId="77777777" w:rsidR="002E592D" w:rsidRDefault="003D61D0">
      <w:pPr>
        <w:pStyle w:val="Ttulo2"/>
      </w:pPr>
      <w:r>
        <w:t xml:space="preserve">21. Si </w:t>
      </w:r>
      <w:proofErr w:type="spellStart"/>
      <w:r>
        <w:t>respondió</w:t>
      </w:r>
      <w:proofErr w:type="spellEnd"/>
      <w:r>
        <w:t xml:space="preserve"> "</w:t>
      </w:r>
      <w:proofErr w:type="spellStart"/>
      <w:r>
        <w:t>Sí</w:t>
      </w:r>
      <w:proofErr w:type="spellEnd"/>
      <w:r>
        <w:t xml:space="preserve">", </w:t>
      </w:r>
      <w:proofErr w:type="spellStart"/>
      <w:r>
        <w:t>indique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de la </w:t>
      </w:r>
      <w:proofErr w:type="spellStart"/>
      <w:r>
        <w:t>universidad</w:t>
      </w:r>
      <w:proofErr w:type="spellEnd"/>
      <w:r>
        <w:t xml:space="preserve"> y </w:t>
      </w:r>
      <w:proofErr w:type="spellStart"/>
      <w:r>
        <w:t>país</w:t>
      </w:r>
      <w:proofErr w:type="spellEnd"/>
    </w:p>
    <w:p w14:paraId="34C4B4A1" w14:textId="77777777" w:rsidR="002E592D" w:rsidRDefault="003D61D0">
      <w:r>
        <w:t>Respuesta:</w:t>
      </w:r>
    </w:p>
    <w:p w14:paraId="79526405" w14:textId="77777777" w:rsidR="002E592D" w:rsidRDefault="002E592D"/>
    <w:p w14:paraId="4484BA3D" w14:textId="77777777" w:rsidR="003D61D0" w:rsidRDefault="003D61D0" w:rsidP="003D61D0">
      <w:pPr>
        <w:pStyle w:val="Ttulo2"/>
      </w:pPr>
      <w:proofErr w:type="gramStart"/>
      <w:r>
        <w:t>22. .</w:t>
      </w:r>
      <w:proofErr w:type="gramEnd"/>
      <w:r>
        <w:t xml:space="preserve">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productos</w:t>
      </w:r>
      <w:proofErr w:type="spellEnd"/>
      <w:r>
        <w:t xml:space="preserve"> </w:t>
      </w:r>
      <w:proofErr w:type="spellStart"/>
      <w:r>
        <w:t>mínimos</w:t>
      </w:r>
      <w:proofErr w:type="spellEnd"/>
      <w:r>
        <w:t xml:space="preserve"> </w:t>
      </w:r>
      <w:proofErr w:type="spellStart"/>
      <w:r>
        <w:t>espera</w:t>
      </w:r>
      <w:proofErr w:type="spellEnd"/>
      <w:r>
        <w:t xml:space="preserve"> </w:t>
      </w:r>
      <w:proofErr w:type="spellStart"/>
      <w:r>
        <w:t>desarrollar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marco</w:t>
      </w:r>
      <w:proofErr w:type="spellEnd"/>
      <w:r>
        <w:t xml:space="preserve"> del </w:t>
      </w:r>
      <w:proofErr w:type="spellStart"/>
      <w:r>
        <w:t>proyecto</w:t>
      </w:r>
      <w:proofErr w:type="spellEnd"/>
      <w:r>
        <w:t>?</w:t>
      </w:r>
    </w:p>
    <w:p w14:paraId="68D4045B" w14:textId="32E9807E" w:rsidR="002E592D" w:rsidRDefault="002E592D">
      <w:pPr>
        <w:pStyle w:val="Ttulo2"/>
      </w:pPr>
    </w:p>
    <w:p w14:paraId="28B810AB" w14:textId="77777777" w:rsidR="002E592D" w:rsidRDefault="003D61D0">
      <w:r>
        <w:t xml:space="preserve">☐ </w:t>
      </w:r>
      <w:proofErr w:type="spellStart"/>
      <w:r>
        <w:t>Actividad</w:t>
      </w:r>
      <w:proofErr w:type="spellEnd"/>
      <w:r>
        <w:t xml:space="preserve"> con </w:t>
      </w:r>
      <w:proofErr w:type="spellStart"/>
      <w:r>
        <w:t>colaborador</w:t>
      </w:r>
      <w:proofErr w:type="spellEnd"/>
      <w:r>
        <w:t xml:space="preserve"> </w:t>
      </w:r>
      <w:proofErr w:type="spellStart"/>
      <w:r>
        <w:t>internacional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terreno</w:t>
      </w:r>
      <w:proofErr w:type="spellEnd"/>
      <w:r>
        <w:br/>
        <w:t xml:space="preserve">☐ </w:t>
      </w:r>
      <w:proofErr w:type="spellStart"/>
      <w:r>
        <w:t>Actividad</w:t>
      </w:r>
      <w:proofErr w:type="spellEnd"/>
      <w:r>
        <w:t xml:space="preserve"> con </w:t>
      </w:r>
      <w:proofErr w:type="spellStart"/>
      <w:r>
        <w:t>colaborador</w:t>
      </w:r>
      <w:proofErr w:type="spellEnd"/>
      <w:r>
        <w:t xml:space="preserve"> </w:t>
      </w:r>
      <w:proofErr w:type="spellStart"/>
      <w:r>
        <w:t>internacional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universidad</w:t>
      </w:r>
      <w:proofErr w:type="spellEnd"/>
    </w:p>
    <w:p w14:paraId="7A9138EC" w14:textId="77777777" w:rsidR="002E592D" w:rsidRDefault="002E592D"/>
    <w:p w14:paraId="3041B244" w14:textId="0D403928" w:rsidR="002E592D" w:rsidRDefault="003D61D0">
      <w:pPr>
        <w:pStyle w:val="Ttulo2"/>
      </w:pPr>
      <w:r>
        <w:t xml:space="preserve">23. </w:t>
      </w:r>
      <w:proofErr w:type="spellStart"/>
      <w:r>
        <w:t>Describa</w:t>
      </w:r>
      <w:proofErr w:type="spellEnd"/>
      <w:r>
        <w:t xml:space="preserve"> de </w:t>
      </w:r>
      <w:proofErr w:type="spellStart"/>
      <w:r>
        <w:t>qué</w:t>
      </w:r>
      <w:proofErr w:type="spellEnd"/>
      <w:r>
        <w:t xml:space="preserve"> forma </w:t>
      </w:r>
      <w:proofErr w:type="spellStart"/>
      <w:r>
        <w:t>espera</w:t>
      </w:r>
      <w:proofErr w:type="spellEnd"/>
      <w:r>
        <w:t xml:space="preserve"> </w:t>
      </w:r>
      <w:proofErr w:type="spellStart"/>
      <w:r>
        <w:t>desarrollar</w:t>
      </w:r>
      <w:proofErr w:type="spellEnd"/>
      <w:r>
        <w:t xml:space="preserve"> los </w:t>
      </w:r>
      <w:proofErr w:type="spellStart"/>
      <w:r>
        <w:t>productos</w:t>
      </w:r>
      <w:proofErr w:type="spellEnd"/>
      <w:r>
        <w:t xml:space="preserve"> </w:t>
      </w:r>
      <w:proofErr w:type="spellStart"/>
      <w:r>
        <w:t>mínimos</w:t>
      </w:r>
      <w:proofErr w:type="spellEnd"/>
      <w:r>
        <w:t xml:space="preserve"> </w:t>
      </w:r>
      <w:proofErr w:type="spellStart"/>
      <w:r>
        <w:t>mencionados</w:t>
      </w:r>
      <w:proofErr w:type="spellEnd"/>
    </w:p>
    <w:p w14:paraId="6360B058" w14:textId="77777777" w:rsidR="002E592D" w:rsidRDefault="003D61D0">
      <w:r>
        <w:t>Respuesta:</w:t>
      </w:r>
    </w:p>
    <w:p w14:paraId="0F5A116A" w14:textId="77777777" w:rsidR="002E592D" w:rsidRDefault="002E592D"/>
    <w:p w14:paraId="0D5AC323" w14:textId="0FF94713" w:rsidR="002E592D" w:rsidRDefault="003D61D0">
      <w:pPr>
        <w:pStyle w:val="Ttulo2"/>
      </w:pPr>
      <w:r>
        <w:t xml:space="preserve">24. </w:t>
      </w:r>
      <w:proofErr w:type="spellStart"/>
      <w:r>
        <w:t>Señale</w:t>
      </w:r>
      <w:proofErr w:type="spellEnd"/>
      <w:r>
        <w:t xml:space="preserve"> los </w:t>
      </w:r>
      <w:proofErr w:type="spellStart"/>
      <w:r>
        <w:t>Objetivos</w:t>
      </w:r>
      <w:proofErr w:type="spellEnd"/>
      <w:r>
        <w:t xml:space="preserve"> de Desarrollo </w:t>
      </w:r>
      <w:proofErr w:type="spellStart"/>
      <w:r>
        <w:t>Sostenible</w:t>
      </w:r>
      <w:proofErr w:type="spellEnd"/>
      <w:r>
        <w:t xml:space="preserve"> 2030 que </w:t>
      </w:r>
      <w:proofErr w:type="spellStart"/>
      <w:r>
        <w:t>contempla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proyecto</w:t>
      </w:r>
      <w:proofErr w:type="spellEnd"/>
      <w:r>
        <w:t xml:space="preserve"> (</w:t>
      </w:r>
      <w:proofErr w:type="spellStart"/>
      <w:r>
        <w:t>máximo</w:t>
      </w:r>
      <w:proofErr w:type="spellEnd"/>
      <w:r>
        <w:t xml:space="preserve"> 3)</w:t>
      </w:r>
    </w:p>
    <w:p w14:paraId="169C8484" w14:textId="7DB5DE2F" w:rsidR="002E592D" w:rsidRDefault="003D61D0">
      <w:r>
        <w:t xml:space="preserve">☐ Fin a la </w:t>
      </w:r>
      <w:proofErr w:type="spellStart"/>
      <w:r>
        <w:t>pobreza</w:t>
      </w:r>
      <w:proofErr w:type="spellEnd"/>
      <w:r>
        <w:br/>
        <w:t xml:space="preserve">☐ </w:t>
      </w:r>
      <w:proofErr w:type="spellStart"/>
      <w:r>
        <w:t>Hambre</w:t>
      </w:r>
      <w:proofErr w:type="spellEnd"/>
      <w:r>
        <w:t xml:space="preserve"> cero</w:t>
      </w:r>
      <w:r>
        <w:br/>
        <w:t xml:space="preserve">☐ </w:t>
      </w:r>
      <w:proofErr w:type="spellStart"/>
      <w:r>
        <w:t>Salud</w:t>
      </w:r>
      <w:proofErr w:type="spellEnd"/>
      <w:r>
        <w:t xml:space="preserve"> y </w:t>
      </w:r>
      <w:proofErr w:type="spellStart"/>
      <w:r>
        <w:t>bienestar</w:t>
      </w:r>
      <w:proofErr w:type="spellEnd"/>
      <w:r>
        <w:br/>
        <w:t xml:space="preserve">☐ </w:t>
      </w:r>
      <w:proofErr w:type="spellStart"/>
      <w:r>
        <w:t>Educación</w:t>
      </w:r>
      <w:proofErr w:type="spellEnd"/>
      <w:r>
        <w:t xml:space="preserve"> de </w:t>
      </w:r>
      <w:proofErr w:type="spellStart"/>
      <w:r>
        <w:t>calidad</w:t>
      </w:r>
      <w:proofErr w:type="spellEnd"/>
      <w:r>
        <w:br/>
        <w:t xml:space="preserve">☐ </w:t>
      </w:r>
      <w:proofErr w:type="spellStart"/>
      <w:r>
        <w:t>Igualdad</w:t>
      </w:r>
      <w:proofErr w:type="spellEnd"/>
      <w:r>
        <w:t xml:space="preserve"> de </w:t>
      </w:r>
      <w:proofErr w:type="spellStart"/>
      <w:r>
        <w:t>Género</w:t>
      </w:r>
      <w:proofErr w:type="spellEnd"/>
      <w:r>
        <w:br/>
        <w:t xml:space="preserve">☐ Agua </w:t>
      </w:r>
      <w:proofErr w:type="spellStart"/>
      <w:r>
        <w:t>limpia</w:t>
      </w:r>
      <w:proofErr w:type="spellEnd"/>
      <w:r>
        <w:t xml:space="preserve"> y </w:t>
      </w:r>
      <w:proofErr w:type="spellStart"/>
      <w:r>
        <w:t>saneamiento</w:t>
      </w:r>
      <w:proofErr w:type="spellEnd"/>
      <w:r>
        <w:br/>
        <w:t xml:space="preserve">☐ </w:t>
      </w:r>
      <w:proofErr w:type="spellStart"/>
      <w:r>
        <w:t>Energía</w:t>
      </w:r>
      <w:proofErr w:type="spellEnd"/>
      <w:r>
        <w:t xml:space="preserve"> </w:t>
      </w:r>
      <w:proofErr w:type="spellStart"/>
      <w:r>
        <w:t>asequible</w:t>
      </w:r>
      <w:proofErr w:type="spellEnd"/>
      <w:r>
        <w:t xml:space="preserve"> y no </w:t>
      </w:r>
      <w:proofErr w:type="spellStart"/>
      <w:r>
        <w:t>contaminante</w:t>
      </w:r>
      <w:proofErr w:type="spellEnd"/>
      <w:r>
        <w:br/>
        <w:t xml:space="preserve">☐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decente</w:t>
      </w:r>
      <w:proofErr w:type="spellEnd"/>
      <w:r>
        <w:t xml:space="preserve"> y </w:t>
      </w:r>
      <w:proofErr w:type="spellStart"/>
      <w:r>
        <w:t>crecimiento</w:t>
      </w:r>
      <w:proofErr w:type="spellEnd"/>
      <w:r>
        <w:t xml:space="preserve"> </w:t>
      </w:r>
      <w:proofErr w:type="spellStart"/>
      <w:r>
        <w:t>económico</w:t>
      </w:r>
      <w:proofErr w:type="spellEnd"/>
      <w:r>
        <w:br/>
        <w:t xml:space="preserve">☐ </w:t>
      </w:r>
      <w:proofErr w:type="spellStart"/>
      <w:r>
        <w:t>Industria</w:t>
      </w:r>
      <w:proofErr w:type="spellEnd"/>
      <w:r>
        <w:t xml:space="preserve">, </w:t>
      </w:r>
      <w:proofErr w:type="spellStart"/>
      <w:r>
        <w:t>innovación</w:t>
      </w:r>
      <w:proofErr w:type="spellEnd"/>
      <w:r>
        <w:t xml:space="preserve"> e </w:t>
      </w:r>
      <w:proofErr w:type="spellStart"/>
      <w:r>
        <w:t>infraestructura</w:t>
      </w:r>
      <w:proofErr w:type="spellEnd"/>
      <w:r>
        <w:br/>
        <w:t xml:space="preserve">☐ </w:t>
      </w:r>
      <w:proofErr w:type="spellStart"/>
      <w:r>
        <w:t>Reducción</w:t>
      </w:r>
      <w:proofErr w:type="spellEnd"/>
      <w:r>
        <w:t xml:space="preserve"> de las </w:t>
      </w:r>
      <w:proofErr w:type="spellStart"/>
      <w:r>
        <w:t>desigualdades</w:t>
      </w:r>
      <w:proofErr w:type="spellEnd"/>
      <w:r>
        <w:br/>
        <w:t xml:space="preserve">☐ </w:t>
      </w:r>
      <w:proofErr w:type="spellStart"/>
      <w:r>
        <w:t>Ciudades</w:t>
      </w:r>
      <w:proofErr w:type="spellEnd"/>
      <w:r>
        <w:t xml:space="preserve"> y </w:t>
      </w:r>
      <w:proofErr w:type="spellStart"/>
      <w:r>
        <w:t>comunidades</w:t>
      </w:r>
      <w:proofErr w:type="spellEnd"/>
      <w:r>
        <w:t xml:space="preserve"> </w:t>
      </w:r>
      <w:proofErr w:type="spellStart"/>
      <w:r>
        <w:t>sostenibles</w:t>
      </w:r>
      <w:proofErr w:type="spellEnd"/>
      <w:r>
        <w:br/>
        <w:t xml:space="preserve">☐ </w:t>
      </w:r>
      <w:proofErr w:type="spellStart"/>
      <w:r>
        <w:t>Producción</w:t>
      </w:r>
      <w:proofErr w:type="spellEnd"/>
      <w:r>
        <w:t xml:space="preserve"> y </w:t>
      </w:r>
      <w:proofErr w:type="spellStart"/>
      <w:r>
        <w:t>consumo</w:t>
      </w:r>
      <w:proofErr w:type="spellEnd"/>
      <w:r>
        <w:t xml:space="preserve"> </w:t>
      </w:r>
      <w:proofErr w:type="spellStart"/>
      <w:r>
        <w:t>responsables</w:t>
      </w:r>
      <w:proofErr w:type="spellEnd"/>
      <w:r>
        <w:br/>
        <w:t xml:space="preserve">☐ </w:t>
      </w:r>
      <w:proofErr w:type="spellStart"/>
      <w:r>
        <w:t>Acción</w:t>
      </w:r>
      <w:proofErr w:type="spellEnd"/>
      <w:r>
        <w:t xml:space="preserve"> por </w:t>
      </w:r>
      <w:proofErr w:type="spellStart"/>
      <w:r>
        <w:t>el</w:t>
      </w:r>
      <w:proofErr w:type="spellEnd"/>
      <w:r>
        <w:t xml:space="preserve"> </w:t>
      </w:r>
      <w:proofErr w:type="spellStart"/>
      <w:r>
        <w:t>Clima</w:t>
      </w:r>
      <w:proofErr w:type="spellEnd"/>
      <w:r>
        <w:br/>
        <w:t xml:space="preserve">☐ Vida </w:t>
      </w:r>
      <w:proofErr w:type="spellStart"/>
      <w:r>
        <w:t>submarina</w:t>
      </w:r>
      <w:proofErr w:type="spellEnd"/>
      <w:r>
        <w:br/>
        <w:t xml:space="preserve">☐ Vida y </w:t>
      </w:r>
      <w:proofErr w:type="spellStart"/>
      <w:r>
        <w:t>ecosistemas</w:t>
      </w:r>
      <w:proofErr w:type="spellEnd"/>
      <w:r>
        <w:t xml:space="preserve"> </w:t>
      </w:r>
      <w:proofErr w:type="spellStart"/>
      <w:r>
        <w:t>terrestres</w:t>
      </w:r>
      <w:proofErr w:type="spellEnd"/>
      <w:r>
        <w:br/>
        <w:t xml:space="preserve">☐ Paz, </w:t>
      </w:r>
      <w:proofErr w:type="spellStart"/>
      <w:r>
        <w:t>justicia</w:t>
      </w:r>
      <w:proofErr w:type="spellEnd"/>
      <w:r>
        <w:t xml:space="preserve"> e </w:t>
      </w:r>
      <w:proofErr w:type="spellStart"/>
      <w:r>
        <w:t>instituciones</w:t>
      </w:r>
      <w:proofErr w:type="spellEnd"/>
      <w:r>
        <w:t xml:space="preserve"> </w:t>
      </w:r>
      <w:proofErr w:type="spellStart"/>
      <w:r>
        <w:t>sólidas</w:t>
      </w:r>
      <w:proofErr w:type="spellEnd"/>
      <w:r>
        <w:br/>
        <w:t xml:space="preserve">☐ </w:t>
      </w:r>
      <w:proofErr w:type="spellStart"/>
      <w:r>
        <w:t>Alianzas</w:t>
      </w:r>
      <w:proofErr w:type="spellEnd"/>
      <w:r>
        <w:t xml:space="preserve"> para </w:t>
      </w:r>
      <w:proofErr w:type="spellStart"/>
      <w:r>
        <w:t>lograr</w:t>
      </w:r>
      <w:proofErr w:type="spellEnd"/>
      <w:r>
        <w:t xml:space="preserve"> los </w:t>
      </w:r>
      <w:proofErr w:type="spellStart"/>
      <w:r>
        <w:t>objetivos</w:t>
      </w:r>
      <w:proofErr w:type="spellEnd"/>
    </w:p>
    <w:p w14:paraId="0D948B02" w14:textId="4BFD724A" w:rsidR="002E592D" w:rsidRDefault="003D61D0">
      <w:pPr>
        <w:pStyle w:val="Ttulo2"/>
      </w:pPr>
      <w:r>
        <w:t xml:space="preserve">25. </w:t>
      </w:r>
      <w:proofErr w:type="spellStart"/>
      <w:r>
        <w:t>Describa</w:t>
      </w:r>
      <w:proofErr w:type="spellEnd"/>
      <w:r>
        <w:t xml:space="preserve"> de </w:t>
      </w:r>
      <w:proofErr w:type="spellStart"/>
      <w:r>
        <w:t>qué</w:t>
      </w:r>
      <w:proofErr w:type="spellEnd"/>
      <w:r>
        <w:t xml:space="preserve"> forma se </w:t>
      </w:r>
      <w:proofErr w:type="spellStart"/>
      <w:r>
        <w:t>abordan</w:t>
      </w:r>
      <w:proofErr w:type="spellEnd"/>
      <w:r>
        <w:t xml:space="preserve"> los ODS que </w:t>
      </w:r>
      <w:proofErr w:type="spellStart"/>
      <w:r>
        <w:t>menciona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proyecto</w:t>
      </w:r>
      <w:proofErr w:type="spellEnd"/>
    </w:p>
    <w:p w14:paraId="4268E791" w14:textId="16E22BC5" w:rsidR="003D61D0" w:rsidRDefault="003D61D0" w:rsidP="00F220DF">
      <w:r>
        <w:t>Respuesta:</w:t>
      </w:r>
    </w:p>
    <w:p w14:paraId="6B4E214A" w14:textId="10F92E10" w:rsidR="002E592D" w:rsidRDefault="003D61D0">
      <w:pPr>
        <w:pStyle w:val="Ttulo1"/>
      </w:pPr>
      <w:proofErr w:type="spellStart"/>
      <w:r>
        <w:t>Documentos</w:t>
      </w:r>
      <w:proofErr w:type="spellEnd"/>
      <w:r>
        <w:t xml:space="preserve"> a </w:t>
      </w:r>
      <w:proofErr w:type="spellStart"/>
      <w:r>
        <w:t>adjuntar</w:t>
      </w:r>
      <w:proofErr w:type="spellEnd"/>
      <w:r>
        <w:t xml:space="preserve"> (se </w:t>
      </w:r>
      <w:proofErr w:type="spellStart"/>
      <w:r>
        <w:t>subirán</w:t>
      </w:r>
      <w:proofErr w:type="spellEnd"/>
      <w:r>
        <w:t xml:space="preserve"> al </w:t>
      </w:r>
      <w:proofErr w:type="spellStart"/>
      <w:r>
        <w:t>formulario</w:t>
      </w:r>
      <w:proofErr w:type="spellEnd"/>
      <w:r>
        <w:t>):</w:t>
      </w:r>
    </w:p>
    <w:p w14:paraId="2F60136A" w14:textId="77777777" w:rsidR="002E592D" w:rsidRDefault="003D61D0">
      <w:r>
        <w:t xml:space="preserve">1. </w:t>
      </w:r>
      <w:proofErr w:type="spellStart"/>
      <w:r>
        <w:t>Planificación</w:t>
      </w:r>
      <w:proofErr w:type="spellEnd"/>
      <w:r>
        <w:t xml:space="preserve"> del </w:t>
      </w:r>
      <w:proofErr w:type="spellStart"/>
      <w:r>
        <w:t>proyecto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Carta Gantt</w:t>
      </w:r>
    </w:p>
    <w:p w14:paraId="010E96E0" w14:textId="77777777" w:rsidR="002E592D" w:rsidRDefault="003D61D0">
      <w:r>
        <w:t xml:space="preserve">2. </w:t>
      </w:r>
      <w:proofErr w:type="spellStart"/>
      <w:r>
        <w:t>Presupuesto</w:t>
      </w:r>
      <w:proofErr w:type="spellEnd"/>
      <w:r>
        <w:t xml:space="preserve"> </w:t>
      </w:r>
      <w:proofErr w:type="spellStart"/>
      <w:r>
        <w:t>estimado</w:t>
      </w:r>
      <w:proofErr w:type="spellEnd"/>
      <w:r>
        <w:t xml:space="preserve"> del </w:t>
      </w:r>
      <w:proofErr w:type="spellStart"/>
      <w:r>
        <w:t>proyecto</w:t>
      </w:r>
      <w:proofErr w:type="spellEnd"/>
    </w:p>
    <w:p w14:paraId="5E8A9CBE" w14:textId="77777777" w:rsidR="002E592D" w:rsidRDefault="003D61D0">
      <w:r>
        <w:t xml:space="preserve">3. Carta de </w:t>
      </w:r>
      <w:proofErr w:type="spellStart"/>
      <w:r>
        <w:t>compromiso</w:t>
      </w:r>
      <w:proofErr w:type="spellEnd"/>
      <w:r>
        <w:t xml:space="preserve"> del </w:t>
      </w:r>
      <w:proofErr w:type="spellStart"/>
      <w:r>
        <w:t>colaborador</w:t>
      </w:r>
      <w:proofErr w:type="spellEnd"/>
      <w:r>
        <w:t xml:space="preserve"> </w:t>
      </w:r>
      <w:proofErr w:type="spellStart"/>
      <w:r>
        <w:t>internacional</w:t>
      </w:r>
      <w:proofErr w:type="spellEnd"/>
    </w:p>
    <w:p w14:paraId="12BFDF01" w14:textId="77777777" w:rsidR="002E592D" w:rsidRDefault="003D61D0">
      <w:r>
        <w:t xml:space="preserve">4. Carta de </w:t>
      </w:r>
      <w:proofErr w:type="spellStart"/>
      <w:r>
        <w:t>aceptación</w:t>
      </w:r>
      <w:proofErr w:type="spellEnd"/>
      <w:r>
        <w:t xml:space="preserve"> del </w:t>
      </w:r>
      <w:proofErr w:type="spellStart"/>
      <w:r>
        <w:t>grupo</w:t>
      </w:r>
      <w:proofErr w:type="spellEnd"/>
      <w:r>
        <w:t xml:space="preserve"> </w:t>
      </w:r>
      <w:proofErr w:type="spellStart"/>
      <w:r>
        <w:t>objetivo</w:t>
      </w:r>
      <w:proofErr w:type="spellEnd"/>
    </w:p>
    <w:p w14:paraId="587E19FA" w14:textId="4519A510" w:rsidR="002E592D" w:rsidRDefault="003D61D0">
      <w:r>
        <w:t xml:space="preserve">5. Carta de </w:t>
      </w:r>
      <w:proofErr w:type="spellStart"/>
      <w:r>
        <w:t>compromiso</w:t>
      </w:r>
      <w:proofErr w:type="spellEnd"/>
      <w:r>
        <w:t xml:space="preserve"> de </w:t>
      </w:r>
      <w:proofErr w:type="spellStart"/>
      <w:r>
        <w:t>jefatura</w:t>
      </w:r>
      <w:proofErr w:type="spellEnd"/>
      <w:r>
        <w:t xml:space="preserve"> </w:t>
      </w:r>
      <w:proofErr w:type="spellStart"/>
      <w:r>
        <w:t>directa</w:t>
      </w:r>
      <w:proofErr w:type="spellEnd"/>
    </w:p>
    <w:sectPr w:rsidR="002E592D" w:rsidSect="00F220DF">
      <w:headerReference w:type="firs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F6DD4" w14:textId="77777777" w:rsidR="007D0952" w:rsidRDefault="007D0952" w:rsidP="00F220DF">
      <w:pPr>
        <w:spacing w:after="0" w:line="240" w:lineRule="auto"/>
      </w:pPr>
      <w:r>
        <w:separator/>
      </w:r>
    </w:p>
  </w:endnote>
  <w:endnote w:type="continuationSeparator" w:id="0">
    <w:p w14:paraId="16165376" w14:textId="77777777" w:rsidR="007D0952" w:rsidRDefault="007D0952" w:rsidP="00F2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1D6F8" w14:textId="77777777" w:rsidR="007D0952" w:rsidRDefault="007D0952" w:rsidP="00F220DF">
      <w:pPr>
        <w:spacing w:after="0" w:line="240" w:lineRule="auto"/>
      </w:pPr>
      <w:r>
        <w:separator/>
      </w:r>
    </w:p>
  </w:footnote>
  <w:footnote w:type="continuationSeparator" w:id="0">
    <w:p w14:paraId="02AC1DC3" w14:textId="77777777" w:rsidR="007D0952" w:rsidRDefault="007D0952" w:rsidP="00F22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15AFD" w14:textId="2EBCD84D" w:rsidR="00F220DF" w:rsidRDefault="00F220DF" w:rsidP="00F220DF">
    <w:pPr>
      <w:pStyle w:val="Encabezado"/>
      <w:tabs>
        <w:tab w:val="clear" w:pos="4680"/>
        <w:tab w:val="clear" w:pos="9360"/>
        <w:tab w:val="left" w:pos="3045"/>
      </w:tabs>
    </w:pPr>
    <w:r>
      <w:tab/>
    </w:r>
    <w:r>
      <w:rPr>
        <w:noProof/>
      </w:rPr>
      <w:drawing>
        <wp:inline distT="0" distB="0" distL="0" distR="0" wp14:anchorId="1DC2D3DF" wp14:editId="3F78C31E">
          <wp:extent cx="5486400" cy="1371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E592D"/>
    <w:rsid w:val="00326F90"/>
    <w:rsid w:val="003D61D0"/>
    <w:rsid w:val="007D0952"/>
    <w:rsid w:val="00AA1D8D"/>
    <w:rsid w:val="00B47730"/>
    <w:rsid w:val="00CB0664"/>
    <w:rsid w:val="00F220D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A6EBDA"/>
  <w14:defaultImageDpi w14:val="300"/>
  <w15:docId w15:val="{4F82EFAF-8071-4695-9220-71CA60EE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1D0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Relaciones Internacionales Uctemuco</cp:lastModifiedBy>
  <cp:revision>3</cp:revision>
  <dcterms:created xsi:type="dcterms:W3CDTF">2013-12-23T23:15:00Z</dcterms:created>
  <dcterms:modified xsi:type="dcterms:W3CDTF">2025-07-04T19:02:00Z</dcterms:modified>
  <cp:category/>
</cp:coreProperties>
</file>